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民国演义</w:t>
      </w:r>
    </w:p>
    <w:p>
      <w:r>
        <w:rPr>
          <w:rFonts w:ascii="宋体" w:hAnsi="宋体" w:eastAsia="宋体"/>
          <w:sz w:val="24"/>
        </w:rPr>
        <w:t>蔡东藩,许廑父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蔡东藩,许廑父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知识出版社 ?江西美术出版社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9787501570997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现代作品（1919~1949年）</w:t>
            </w:r>
          </w:p>
        </w:tc>
      </w:tr>
    </w:tbl>
    <w:p/>
    <w:p>
      <w:r>
        <w:t>本书出售、求购地址：https://www.jiaokey.com/book/detail/96327017.html</w:t>
      </w:r>
    </w:p>
    <w:p>
      <w:r>
        <w:t>更多现代作品（1919~1949年）图书推荐：https://www.jiaokey.com</w:t>
      </w:r>
    </w:p>
    <w:p>
      <w:r>
        <w:t>蔡东藩,许廑父 其他作品：https://www.jiaokey.com/tag/蔡东藩,许廑父.html</w:t>
      </w:r>
    </w:p>
    <w:p>
      <w:r>
        <w:t>知识出版社 ?江西美术出版社 出版图书：https://www.jiaokey.com/tag/知识出版社 ?江西美术出版社.html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