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南北史演义</w:t>
      </w:r>
    </w:p>
    <w:p>
      <w:r>
        <w:rPr>
          <w:rFonts w:ascii="宋体" w:hAnsi="宋体" w:eastAsia="宋体"/>
          <w:sz w:val="24"/>
        </w:rPr>
        <w:t>蔡东藩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9787517123491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南北史演义》共一百回，起自刘裕代晋，终至隋朝灭陈，真实地再现了自西晋八王之乱以来数百年间群雄纷争、分裂割据的局面再次走向大一统的历史大势。南方经历宋、齐、梁、陈，朝代更迭频繁，战乱不停。北魏统一北方后，孝文帝推行改革，吸收汉文化。北魏后来分裂为东、西魏，进而被北齐、北周所篡夺。隋灭陈（589），宣告中国南北对峙局面的结束。由于炀帝的奢淫暴虐，民不聊生，天下大乱，隋终于被李氏父子建立的唐朝所取代。</w:t>
      </w:r>
    </w:p>
    <w:p/>
    <w:p>
      <w:r>
        <w:t>本书出售、求购地址：https://www.jiaokey.com/book/detail/96327004.html</w:t>
      </w:r>
    </w:p>
    <w:p>
      <w:r>
        <w:t>更多现代作品（1919~1949年）图书推荐：https://www.jiaokey.com</w:t>
      </w:r>
    </w:p>
    <w:p>
      <w:r>
        <w:t>蔡东藩 其他作品：https://www.jiaokey.com/tag/蔡东藩.html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