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中药传承游学记</w:t>
      </w:r>
    </w:p>
    <w:p>
      <w:r>
        <w:rPr>
          <w:rFonts w:ascii="宋体" w:hAnsi="宋体" w:eastAsia="宋体"/>
          <w:sz w:val="24"/>
        </w:rPr>
        <w:t>朋汤义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中药传承游学记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朋汤义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9787533778903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中国医药学－文化传播－研究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游记的形式记述了作者2015-2018年在全国各中药基地游学经历中的所见、所闻、所学、所感，详细介绍了各基地的中药特色技术的推广与应用，每篇游记均加入作者对中医、中药的理解和感悟，并配合相应的精美图片，带读者走近中医药，对中华五千年的中医药文化作了重点阐述，旨在传播中医药文化，促进我国中药基地的发展。</w:t>
      </w:r>
    </w:p>
    <w:p/>
    <w:p>
      <w:r>
        <w:t>本书出售、求购地址：https://www.jiaokey.com/book/detail/96326642.html</w:t>
      </w:r>
    </w:p>
    <w:p>
      <w:r>
        <w:t>更多与其他学科的关系图书推荐：https://www.jiaokey.com</w:t>
      </w:r>
    </w:p>
    <w:p>
      <w:r>
        <w:t>朋汤义 其他作品：https://www.jiaokey.com/tag/朋汤义.html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关键词搜索：https://www.jiaokey.com/tag/中国医药学－文化传播－研究.html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