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王怀琪精功八段锦</w:t>
      </w:r>
    </w:p>
    <w:p>
      <w:r>
        <w:rPr>
          <w:rFonts w:ascii="宋体" w:hAnsi="宋体" w:eastAsia="宋体"/>
          <w:sz w:val="24"/>
        </w:rPr>
        <w:t>王怀琪原,三武组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王怀琪精功八段锦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王怀琪原,三武组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9787533776121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八段锦-图解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中国武术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本书对民国时期著名体育教育家、武术家王怀琪所著述的《八段锦》原作进行了点校、勘误和增补。包括王怀琪高级八段锦、简易八段锦和八段锦参考图谱三个章节的内容。</w:t>
      </w:r>
    </w:p>
    <w:p/>
    <w:p>
      <w:r>
        <w:t>本书出售、求购地址：https://www.jiaokey.com/book/detail/96326633.html</w:t>
      </w:r>
    </w:p>
    <w:p>
      <w:r>
        <w:t>更多中国武术图书推荐：https://www.jiaokey.com</w:t>
      </w:r>
    </w:p>
    <w:p>
      <w:r>
        <w:t>王怀琪原,三武组 其他作品：https://www.jiaokey.com/tag/王怀琪原,三武组.html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关键词搜索：https://www.jiaokey.com/tag/八段锦-图解.html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