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标准化基础实用词汇</w:t>
      </w:r>
    </w:p>
    <w:p>
      <w:r>
        <w:rPr>
          <w:rFonts w:ascii="宋体" w:hAnsi="宋体" w:eastAsia="宋体"/>
          <w:sz w:val="24"/>
        </w:rPr>
        <w:t>中国标准化协会,高建忠,刘霜秋,张雯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标准化基础实用词汇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中国标准化协会,高建忠,刘霜秋,张雯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9787506694261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标准化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技术标准研究</w:t>
            </w:r>
          </w:p>
        </w:tc>
      </w:tr>
    </w:tbl>
    <w:p/>
    <w:p>
      <w:pPr>
        <w:pStyle w:val="Heading1"/>
      </w:pPr>
      <w:r>
        <w:t>图书介绍</w:t>
      </w:r>
    </w:p>
    <w:p>
      <w:r>
        <w:t>当前，党中央、国务院对标准化的重视程度达到了前所未有的高度，我国标准化工作正在融入国民经济建设、社会公共管理各个领域，标准化在经济社会发展中的基础性、战略性作用不断增强，越来越受到社会各界的关注。标准化工作改革取得了新突破，标准国际化迈上了新台阶。中国标准化协会是我国标准化领域最大的社会团体，为了更好地为社会服务，推动标准化事业的发展，特精心筛选与标准化有关的词条，编纂出版本词典，以方便读者了解标准化的知识，同时为有标准化需求的读者提供一个实用的工具。</w:t>
      </w:r>
    </w:p>
    <w:p/>
    <w:p>
      <w:r>
        <w:t>本书出售、求购地址：https://www.jiaokey.com/book/detail/96325883.html</w:t>
      </w:r>
    </w:p>
    <w:p>
      <w:r>
        <w:t>更多技术标准研究图书推荐：https://www.jiaokey.com</w:t>
      </w:r>
    </w:p>
    <w:p>
      <w:r>
        <w:t>中国标准化协会,高建忠,刘霜秋,张雯 其他作品：https://www.jiaokey.com/tag/中国标准化协会,高建忠,刘霜秋,张雯.html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关键词搜索：https://www.jiaokey.com/tag/标准化.html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