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食品安全科普读本  小学篇</w:t>
      </w:r>
    </w:p>
    <w:p>
      <w:r>
        <w:rPr>
          <w:rFonts w:ascii="宋体" w:hAnsi="宋体" w:eastAsia="宋体"/>
          <w:sz w:val="24"/>
        </w:rPr>
        <w:t>厦门市食品安全委员会办公室组,徐敦明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食品安全科普读本  小学篇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厦门市食品安全委员会办公室组,徐敦明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9787502646172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食品卫生-少儿读物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饮食卫生与食品检查</w:t>
            </w:r>
          </w:p>
        </w:tc>
      </w:tr>
    </w:tbl>
    <w:p/>
    <w:p>
      <w:pPr>
        <w:pStyle w:val="Heading1"/>
      </w:pPr>
      <w:r>
        <w:t>图书介绍</w:t>
      </w:r>
    </w:p>
    <w:p>
      <w:r>
        <w:t>《食品安全科普读本：小学篇》积极引导广大小学生用知识武装头脑，用科学击破谣言，成为“食安”小达人，力求以通俗易懂的文字、生动活泼的语调以及简单实用的食安知识，开启同学们食品安全的科学之旅。跟随《食品安全科普读本：小学篇》的主人公“安安”和“萌萌”，大家将一起认识食品中的化学及微生物污染物，学习应对食品中毒的小妙招，科学巧辨谣言，掌握食品选购小技巧，成为食品消费维权小卫士。希望广大小学生可以通过阅读《食品安全科普读本：小学篇》，做到人人关心食品安全、人人维护食品安全，人人宣传食品安全，用行动共建食品安全新“食”代。</w:t>
      </w:r>
    </w:p>
    <w:p/>
    <w:p>
      <w:r>
        <w:t>本书出售、求购地址：https://www.jiaokey.com/book/detail/96325831.html</w:t>
      </w:r>
    </w:p>
    <w:p>
      <w:r>
        <w:t>更多饮食卫生与食品检查图书推荐：https://www.jiaokey.com</w:t>
      </w:r>
    </w:p>
    <w:p>
      <w:r>
        <w:t>厦门市食品安全委员会办公室组,徐敦明 其他作品：https://www.jiaokey.com/tag/厦门市食品安全委员会办公室组,徐敦明.html</w:t>
      </w:r>
    </w:p>
    <w:p>
      <w:r>
        <w:t>中国质检出版社 出版图书：https://www.jiaokey.com/tag/中国质检出版社.html</w:t>
      </w:r>
    </w:p>
    <w:p>
      <w:r>
        <w:t>关键词搜索：https://www.jiaokey.com/tag/食品卫生-少儿读物.html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