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工程项目管理</w:t>
      </w:r>
    </w:p>
    <w:p>
      <w:r>
        <w:rPr>
          <w:rFonts w:ascii="宋体" w:hAnsi="宋体" w:eastAsia="宋体"/>
          <w:sz w:val="24"/>
        </w:rPr>
        <w:t>刘茉,余报楚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工程项目管理</w:t>
            </w:r>
          </w:p>
        </w:tc>
      </w:tr>
      <w:tr>
        <w:tc>
          <w:tcPr>
            <w:tcW w:type="dxa" w:w="4320"/>
          </w:tcPr>
          <w:p>
            <w:r>
              <w:t>作者</w:t>
            </w:r>
          </w:p>
        </w:tc>
        <w:tc>
          <w:tcPr>
            <w:tcW w:type="dxa" w:w="4320"/>
          </w:tcPr>
          <w:p>
            <w:r>
              <w:t>刘茉,余报楚</w:t>
            </w:r>
          </w:p>
        </w:tc>
      </w:tr>
      <w:tr>
        <w:tc>
          <w:tcPr>
            <w:tcW w:type="dxa" w:w="4320"/>
          </w:tcPr>
          <w:p>
            <w:r>
              <w:t>出版社</w:t>
            </w:r>
          </w:p>
        </w:tc>
        <w:tc>
          <w:tcPr>
            <w:tcW w:type="dxa" w:w="4320"/>
          </w:tcPr>
          <w:p>
            <w:r>
              <w:t>中国质检出版社</w:t>
            </w:r>
          </w:p>
        </w:tc>
      </w:tr>
      <w:tr>
        <w:tc>
          <w:tcPr>
            <w:tcW w:type="dxa" w:w="4320"/>
          </w:tcPr>
          <w:p>
            <w:r>
              <w:t>ISBN</w:t>
            </w:r>
          </w:p>
        </w:tc>
        <w:tc>
          <w:tcPr>
            <w:tcW w:type="dxa" w:w="4320"/>
          </w:tcPr>
          <w:p>
            <w:r>
              <w:t>9787502645984</w:t>
            </w:r>
          </w:p>
        </w:tc>
      </w:tr>
      <w:tr>
        <w:tc>
          <w:tcPr>
            <w:tcW w:type="dxa" w:w="4320"/>
          </w:tcPr>
          <w:p>
            <w:r>
              <w:t>出版日期</w:t>
            </w:r>
          </w:p>
        </w:tc>
        <w:tc>
          <w:tcPr>
            <w:tcW w:type="dxa" w:w="4320"/>
          </w:tcPr>
          <w:p>
            <w:r>
              <w:t>2018-07-01</w:t>
            </w:r>
          </w:p>
        </w:tc>
      </w:tr>
      <w:tr>
        <w:tc>
          <w:tcPr>
            <w:tcW w:type="dxa" w:w="4320"/>
          </w:tcPr>
          <w:p>
            <w:r>
              <w:t>页数</w:t>
            </w:r>
          </w:p>
        </w:tc>
        <w:tc>
          <w:tcPr>
            <w:tcW w:type="dxa" w:w="4320"/>
          </w:tcPr>
          <w:p>
            <w:r>
              <w:t>397</w:t>
            </w:r>
          </w:p>
        </w:tc>
      </w:tr>
      <w:tr>
        <w:tc>
          <w:tcPr>
            <w:tcW w:type="dxa" w:w="4320"/>
          </w:tcPr>
          <w:p>
            <w:r>
              <w:t>价格</w:t>
            </w:r>
          </w:p>
        </w:tc>
        <w:tc>
          <w:tcPr>
            <w:tcW w:type="dxa" w:w="4320"/>
          </w:tcPr>
          <w:p>
            <w:r/>
          </w:p>
        </w:tc>
      </w:tr>
      <w:tr>
        <w:tc>
          <w:tcPr>
            <w:tcW w:type="dxa" w:w="4320"/>
          </w:tcPr>
          <w:p>
            <w:r>
              <w:t>关键词</w:t>
            </w:r>
          </w:p>
        </w:tc>
        <w:tc>
          <w:tcPr>
            <w:tcW w:type="dxa" w:w="4320"/>
          </w:tcPr>
          <w:p>
            <w:r>
              <w:t>工程项目管理－高等学校－教材</w:t>
            </w:r>
          </w:p>
        </w:tc>
      </w:tr>
      <w:tr>
        <w:tc>
          <w:tcPr>
            <w:tcW w:type="dxa" w:w="4320"/>
          </w:tcPr>
          <w:p>
            <w:r>
              <w:t>分类</w:t>
            </w:r>
          </w:p>
        </w:tc>
        <w:tc>
          <w:tcPr>
            <w:tcW w:type="dxa" w:w="4320"/>
          </w:tcPr>
          <w:p>
            <w:r>
              <w:t>基本建设组织与管理</w:t>
            </w:r>
          </w:p>
        </w:tc>
      </w:tr>
    </w:tbl>
    <w:p/>
    <w:p>
      <w:pPr>
        <w:pStyle w:val="Heading1"/>
      </w:pPr>
      <w:r>
        <w:t>图书介绍</w:t>
      </w:r>
    </w:p>
    <w:p>
      <w:r>
        <w:t>工程项目管理是高等院校土木工程、工程管理及其他工程类专业学生的必修课程。《工程项目管理》以全国工程教育专业认证标准为指导，参考外工程项目管理领域的先进经验，结合新行业规范、标准和相关执业资格考试内容，力争做到理论与实践相结合，使学生在掌握工程项目管理理论和方法的同时培养其从事工程项目管理工作的实践应用能力。书中配有工程实践典型案例和习题，突出了内容的应用性和可操作性，有助于读者对重要知识点、能力点的深刻理解和熟练应用。</w:t>
      </w:r>
    </w:p>
    <w:p/>
    <w:p>
      <w:r>
        <w:t>本书出售、求购地址：https://www.jiaokey.com/book/detail/96325830.html</w:t>
      </w:r>
    </w:p>
    <w:p>
      <w:r>
        <w:t>更多基本建设组织与管理图书推荐：https://www.jiaokey.com</w:t>
      </w:r>
    </w:p>
    <w:p>
      <w:r>
        <w:t>刘茉,余报楚 其他作品：https://www.jiaokey.com/tag/刘茉,余报楚.html</w:t>
      </w:r>
    </w:p>
    <w:p>
      <w:r>
        <w:t>中国质检出版社 出版图书：https://www.jiaokey.com/tag/中国质检出版社.html</w:t>
      </w:r>
    </w:p>
    <w:p>
      <w:r>
        <w:t>关键词搜索：https://www.jiaokey.com/tag/工程项目管理－高等学校－教材.html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