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  四川卷</w:t>
      </w:r>
    </w:p>
    <w:p>
      <w:r>
        <w:rPr>
          <w:rFonts w:ascii="宋体" w:hAnsi="宋体" w:eastAsia="宋体"/>
          <w:sz w:val="24"/>
        </w:rPr>
        <w:t>四川省质量技术监督局,四川省质量协会,中国品牌建设促进会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四川省质量技术监督局,四川省质量协会,中国品牌建设促进会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9787502643058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品牌-介绍-四川省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r>
        <w:t>本书出售、求购地址：https://www.jiaokey.com/book/detail/96325720.html</w:t>
      </w:r>
    </w:p>
    <w:p>
      <w:r>
        <w:t>更多世界各国企业经济图书推荐：https://www.jiaokey.com</w:t>
      </w:r>
    </w:p>
    <w:p>
      <w:r>
        <w:t>四川省质量技术监督局,四川省质量协会,中国品牌建设促进会 其他作品：https://www.jiaokey.com/tag/四川省质量技术监督局,四川省质量协会,中国品牌建设促进会.html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关键词搜索：https://www.jiaokey.com/tag/品牌-介绍-四川省.html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