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书名：高等院校校史文化建设概论</w:t>
      </w:r>
    </w:p>
    <w:p>
      <w:r>
        <w:t>作者:江书平，曹秀芬主编</w:t>
      </w:r>
    </w:p>
    <w:p>
      <w:r>
        <w:t>出版社:中国质检出版社；北京：中国标准出版社</w:t>
      </w:r>
    </w:p>
    <w:p>
      <w:r>
        <w:t>出版日期：2017.03</w:t>
      </w:r>
    </w:p>
    <w:p>
      <w:r>
        <w:t>总页数：218</w:t>
      </w:r>
    </w:p>
    <w:p>
      <w:r>
        <w:t>更多请访问教客网:www.jiaokey.com</w:t>
      </w:r>
    </w:p>
    <w:p>
      <w:r>
        <w:t>高等院校校史文化建设概论评论地址：https://www.jiaokey.com/book/detail/96325703.html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