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书名：苏霍姆林斯基教育思想与论著选读</w:t>
      </w:r>
    </w:p>
    <w:p>
      <w:r>
        <w:t>作者：冯克诚主编</w:t>
      </w:r>
    </w:p>
    <w:p>
      <w:r>
        <w:t>出版社：</w:t>
      </w:r>
    </w:p>
    <w:p>
      <w:r>
        <w:t>出版日期：</w:t>
      </w:r>
    </w:p>
    <w:p>
      <w:r>
        <w:t>总页数：884</w:t>
      </w:r>
    </w:p>
    <w:p>
      <w:r>
        <w:t>更多请访问教客网: www.jiaokey.com</w:t>
      </w:r>
    </w:p>
    <w:p>
      <w:r>
        <w:t>苏霍姆林斯基教育思想与论著选读 评论地址：https://www.jiaokey.com/book/detail/96325640.html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