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梁启超演讲选集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梁启超演讲选集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梁启超(1873~1929年)</w:t>
            </w:r>
          </w:p>
        </w:tc>
      </w:tr>
    </w:tbl>
    <w:p/>
    <w:p>
      <w:r>
        <w:t>本书出售、求购地址：https://www.jiaokey.com/book/detail/96325612.html</w:t>
      </w:r>
    </w:p>
    <w:p>
      <w:r>
        <w:t>更多梁启超(1873~1929年)图书推荐：https://www.jiaokey.com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关键词搜索：https://www.jiaokey.com/tag/梁启超演讲选集.html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