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古代史籍</w:t>
            </w:r>
          </w:p>
        </w:tc>
      </w:tr>
    </w:tbl>
    <w:p/>
    <w:p>
      <w:r>
        <w:t>本书出售、求购地址：https://www.jiaokey.com/book/detail/96325605.html</w:t>
      </w:r>
    </w:p>
    <w:p>
      <w:r>
        <w:t>更多古代史籍图书推荐：https://www.jiaokey.com</w:t>
      </w:r>
    </w:p>
    <w:p>
      <w:r>
        <w:t>脱脱 其他作品：https://www.jiaokey.com/tag/脱脱.html</w:t>
      </w:r>
    </w:p>
    <w:p>
      <w:r>
        <w:t>关键词搜索：https://www.jiaokey.com/tag/金史.html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