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</w:t>
      </w:r>
    </w:p>
    <w:p>
      <w:r>
        <w:t>作者：（阿尔及利亚）阿卜杜·哈米德·本·海杜卡著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南风 评论地址：https://www.jiaokey.com/book/detail/96325561.html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