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书名：失控的世界  全球化如何重塑我们的生活</w:t>
      </w:r>
    </w:p>
    <w:p>
      <w:r>
        <w:t>作者：（英）安东尼·吉登斯（Anthony Giddes）著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失控的世界  全球化如何重塑我们的生活 评论地址：https://www.jiaokey.com/book/detail/96325543.html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