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书名：十九世纪的思想运动</w:t>
      </w:r>
    </w:p>
    <w:p>
      <w:r>
        <w:t>作者：（美）乔治·H.米德（George Herbert Mead）著</w:t>
      </w:r>
    </w:p>
    <w:p>
      <w:r>
        <w:t>出版社：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十九世纪的思想运动 评论地址：https://www.jiaokey.com/book/detail/96325470.html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