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书名：可见的签名</w:t>
      </w:r>
    </w:p>
    <w:p>
      <w:r>
        <w:t>作者：（美）弗雷德里克·杰姆逊</w:t>
      </w:r>
    </w:p>
    <w:p>
      <w:r>
        <w:t>出版社：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可见的签名 评论地址：https://www.jiaokey.com/book/detail/96325453.html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