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我们梦想的未来都市</w:t>
      </w:r>
    </w:p>
    <w:p>
      <w:r>
        <w:rPr>
          <w:rFonts w:ascii="宋体" w:hAnsi="宋体" w:eastAsia="宋体"/>
          <w:sz w:val="24"/>
        </w:rPr>
        <w:t>五十岚太郎,矶达雄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我们梦想的未来都市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五十岚太郎,矶达雄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r>
        <w:t>本书出售、求购地址：https://www.jiaokey.com/book/detail/96325419.html</w:t>
      </w:r>
    </w:p>
    <w:p>
      <w:r>
        <w:t>更多城市规划图书推荐：https://www.jiaokey.com</w:t>
      </w:r>
    </w:p>
    <w:p>
      <w:r>
        <w:t>五十岚太郎,矶达雄 其他作品：https://www.jiaokey.com/tag/五十岚太郎,矶达雄.html</w:t>
      </w:r>
    </w:p>
    <w:p>
      <w:r>
        <w:t>关键词搜索：https://www.jiaokey.com/tag/我们梦想的未来都市.html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