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基于自抗扰的解耦控制研究</w:t>
      </w:r>
    </w:p>
    <w:p>
      <w:r>
        <w:rPr>
          <w:rFonts w:ascii="宋体" w:hAnsi="宋体" w:eastAsia="宋体"/>
          <w:sz w:val="24"/>
        </w:rPr>
        <w:t>李壮举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基于自抗扰的解耦控制研究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9787517131854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多变量系统-解耦系统-研究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多变量系统的解耦控制，以自抗扰控制技术为手段，结合反推控制，对连铸结晶器、液压活套和一类非线性MIMO系统进行了控制研究；对不确定时滞MIMO系统，提出了“提高阶次和静态解耦”方法。同时，进行了仿真研究，取得了较好的控制效果。本书为MIMO系统的解耦控制探索了新途径，对自抗扰控制方法本身的发展和应用也是一次很有意义的尝试。</w:t>
      </w:r>
    </w:p>
    <w:p/>
    <w:p>
      <w:r>
        <w:t>本书出售、求购地址：https://www.jiaokey.com/book/detail/96325056.html</w:t>
      </w:r>
    </w:p>
    <w:p>
      <w:r>
        <w:t>更多自动化系统图书推荐：https://www.jiaokey.com</w:t>
      </w:r>
    </w:p>
    <w:p>
      <w:r>
        <w:t>李壮举 其他作品：https://www.jiaokey.com/tag/李壮举.html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关键词搜索：https://www.jiaokey.com/tag/多变量系统-解耦系统-研究.html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