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城市经济与行政治理  理论研究和实践探索</w:t>
      </w:r>
    </w:p>
    <w:p>
      <w:r>
        <w:rPr>
          <w:rFonts w:ascii="宋体" w:hAnsi="宋体" w:eastAsia="宋体"/>
          <w:sz w:val="24"/>
        </w:rPr>
        <w:t>陈伶俐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城市经济与行政治理  理论研究和实践探索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陈伶俐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9787535976666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城市经济-研究-城市管理-行政管理-研究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政治、法律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重点课题、社情民意、提案、研究成果四章，内容包括：关于完善地方金融机构风险监管体系的建议、关于优化地方金融机构风险防范措施的建议、以“城市经营”理念推进PPP模式突破发展、加大商务秘书企业扶持构建经济发展创新格局、关于进一步推进医养结合工作的建议、我国商业银行绿色金融业务发展的问题及对策与建议等。</w:t>
      </w:r>
    </w:p>
    <w:p/>
    <w:p>
      <w:r>
        <w:t>本书出售、求购地址：https://www.jiaokey.com/book/detail/96324782.html</w:t>
      </w:r>
    </w:p>
    <w:p>
      <w:r>
        <w:t>更多政治、法律图书推荐：https://www.jiaokey.com</w:t>
      </w:r>
    </w:p>
    <w:p>
      <w:r>
        <w:t>陈伶俐 其他作品：https://www.jiaokey.com/tag/陈伶俐.html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关键词搜索：https://www.jiaokey.com/tag/城市经济-研究-城市管理-行政管理-研究.html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