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书名：出土文物二三事</w:t>
      </w:r>
    </w:p>
    <w:p>
      <w:r>
        <w:t>作者：郭沫若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出土文物二三事 评论地址：https://www.jiaokey.com/book/detail/96324732.html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