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书名：全宋文</w:t>
      </w:r>
    </w:p>
    <w:p>
      <w:r>
        <w:t>作者：（清）严可均辑；苑育新审订</w:t>
      </w:r>
    </w:p>
    <w:p>
      <w:r>
        <w:t>出版社：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全宋文 评论地址：https://www.jiaokey.com/book/detail/96324721.html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