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书名：父之罪</w:t>
      </w:r>
    </w:p>
    <w:p>
      <w:r>
        <w:t>作者：（英）杰弗里·阿切尔（Jeffrey Archer）著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父之罪 评论地址：https://www.jiaokey.com/book/detail/96324674.html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