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书名：跨越天堑的桥梁建筑</w:t>
      </w:r>
    </w:p>
    <w:p>
      <w:r>
        <w:t>作者：谢宇主编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跨越天堑的桥梁建筑 评论地址：https://www.jiaokey.com/book/detail/96324628.html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