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儿童健康中医说</w:t>
      </w:r>
    </w:p>
    <w:p>
      <w:r>
        <w:rPr>
          <w:rFonts w:ascii="宋体" w:hAnsi="宋体" w:eastAsia="宋体"/>
          <w:sz w:val="24"/>
        </w:rPr>
        <w:t>崔文成,徐鑫,李东风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儿童健康中医说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崔文成,徐鑫,李东风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9787572309632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中医儿科学-普及读物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中医儿科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本书介绍了中医儿科学发展简史，中医药文化，中医生命学，天文地理与历法，五运六气理论体系，儿童的抗病能力从哪里来，疾病预防，吃得合宜才会长得健康等内容。</w:t>
      </w:r>
    </w:p>
    <w:p/>
    <w:p>
      <w:r>
        <w:t>本书出售、求购地址：https://www.jiaokey.com/book/detail/96324272.html</w:t>
      </w:r>
    </w:p>
    <w:p>
      <w:r>
        <w:t>更多中医儿科图书推荐：https://www.jiaokey.com</w:t>
      </w:r>
    </w:p>
    <w:p>
      <w:r>
        <w:t>崔文成,徐鑫,李东风 其他作品：https://www.jiaokey.com/tag/崔文成,徐鑫,李东风.html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关键词搜索：https://www.jiaokey.com/tag/中医儿科学-普及读物.html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