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书名：江西省重点普及法律法规以案释法  2023</w:t>
      </w:r>
    </w:p>
    <w:p>
      <w:r>
        <w:t>作者：江西省司法厅编</w:t>
      </w:r>
    </w:p>
    <w:p>
      <w:r>
        <w:t>出版社：南昌：江西人民出版社；南昌：江西教育出版社</w:t>
      </w:r>
    </w:p>
    <w:p>
      <w:r>
        <w:t>出版日期：2023.08</w:t>
      </w:r>
    </w:p>
    <w:p>
      <w:r>
        <w:t>总页数：200</w:t>
      </w:r>
    </w:p>
    <w:p>
      <w:r>
        <w:t>更多请访问教客网: www.jiaokey.com</w:t>
      </w:r>
    </w:p>
    <w:p>
      <w:r>
        <w:t>江西省重点普及法律法规以案释法  2023 评论地址：https://www.jiaokey.com/book/detail/96324208.html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