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江西现代化与高质量发展蓝皮书  2022</w:t>
      </w:r>
    </w:p>
    <w:p>
      <w:r>
        <w:rPr>
          <w:rFonts w:ascii="宋体" w:hAnsi="宋体" w:eastAsia="宋体"/>
          <w:sz w:val="24"/>
        </w:rPr>
        <w:t>吴志军,习明明,朱丽萌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江西现代化与高质量发展蓝皮书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吴志军,习明明,朱丽萌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9787210139218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区域经济发展-研究报告-江西-2022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江西财经大学积极服务地方经济发展，打造“区域现代化与高质量发展”学术品牌系列专著之一。由上篇“全国现代化与高质量发展”、下篇“江西现代化与高质量发展”、专题“现代化与高质量发展”三大部分组成。根据十九大报告提出的现代化经济体系与高质量发展内涵和特征，结合江西经济社会发展的实际和特色优势，在国内外文献梳理和评述的基础之上，构建了工业、服务业、乡村振兴、科技创新、对外开放、区域协调、现代市场、绿色生态等八个方面的现代化与高质量发展指标体系，融合了五大发展理念、现代化经济体系的六大特征和高质量发展的要求，来科学测度和评价各省区市，并重点测度和评价江西省11个设区市的现代化与高质量发展进程。</w:t>
      </w:r>
    </w:p>
    <w:p/>
    <w:p>
      <w:r>
        <w:t>本书出售、求购地址：https://www.jiaokey.com/book/detail/96324075.html</w:t>
      </w:r>
    </w:p>
    <w:p>
      <w:r>
        <w:t>更多地方经济图书推荐：https://www.jiaokey.com</w:t>
      </w:r>
    </w:p>
    <w:p>
      <w:r>
        <w:t>吴志军,习明明,朱丽萌 其他作品：https://www.jiaokey.com/tag/吴志军,习明明,朱丽萌.html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关键词搜索：https://www.jiaokey.com/tag/区域经济发展-研究报告-江西-2022.html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