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学生工作实践集</w:t>
      </w:r>
    </w:p>
    <w:p>
      <w:r>
        <w:rPr>
          <w:rFonts w:ascii="宋体" w:hAnsi="宋体" w:eastAsia="宋体"/>
          <w:sz w:val="24"/>
        </w:rPr>
        <w:t>王仁伟,赵国峰,周大鹏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学生工作实践集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王仁伟,赵国峰,周大鹏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9787210135890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高等职业教育-学生工作-研究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各类型职业技术学校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本书内容包括：河南省第四届“大美学工”十佳优秀学生工作先进单位、河南省第五届“大美学工”十佳优秀学生工作品牌、2019年度河南省高校辅导员工作精品项目、辅导员工作精品项目等。</w:t>
      </w:r>
    </w:p>
    <w:p/>
    <w:p>
      <w:r>
        <w:t>本书出售、求购地址：https://www.jiaokey.com/book/detail/96324021.html</w:t>
      </w:r>
    </w:p>
    <w:p>
      <w:r>
        <w:t>更多各类型职业技术学校图书推荐：https://www.jiaokey.com</w:t>
      </w:r>
    </w:p>
    <w:p>
      <w:r>
        <w:t>王仁伟,赵国峰,周大鹏 其他作品：https://www.jiaokey.com/tag/王仁伟,赵国峰,周大鹏.html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关键词搜索：https://www.jiaokey.com/tag/高等职业教育-学生工作-研究.html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