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变迁中的区域金融问题研究2020</w:t>
      </w:r>
    </w:p>
    <w:p>
      <w:r>
        <w:rPr>
          <w:rFonts w:ascii="宋体" w:hAnsi="宋体" w:eastAsia="宋体"/>
          <w:sz w:val="24"/>
        </w:rPr>
        <w:t>张瑞怀,杜正琦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变迁中的区域金融问题研究2020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张瑞怀,杜正琦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9787210120551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区域金融-研究-江西-2020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本书汇编的26篇文章是2019年江西省人民银行系统重点课题的获奖作品。内容包括：宏观经济与货币政策、信贷管理与创新发展、金融稳定与风险防范、普惠金融与社会发展、央行业务与内部管理。</w:t>
      </w:r>
    </w:p>
    <w:p/>
    <w:p>
      <w:r>
        <w:t>本书出售、求购地址：https://www.jiaokey.com/book/detail/96323992.html</w:t>
      </w:r>
    </w:p>
    <w:p>
      <w:r>
        <w:t>更多中国金融、银行图书推荐：https://www.jiaokey.com</w:t>
      </w:r>
    </w:p>
    <w:p>
      <w:r>
        <w:t>张瑞怀,杜正琦 其他作品：https://www.jiaokey.com/tag/张瑞怀,杜正琦.html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关键词搜索：https://www.jiaokey.com/tag/区域金融-研究-江西-2020.html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