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书名：普希金诗选</w:t>
      </w:r>
    </w:p>
    <w:p>
      <w:r>
        <w:t>作者：顾蕴璞编选；柳鸣九主编</w:t>
      </w:r>
    </w:p>
    <w:p>
      <w:r>
        <w:t>出版社：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普希金诗选 评论地址：https://www.jiaokey.com/book/detail/96323957.html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