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书名：摄影小史</w:t>
      </w:r>
    </w:p>
    <w:p>
      <w:r>
        <w:t>作者：（德）瓦尔特·本雅明作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摄影小史 评论地址：https://www.jiaokey.com/book/detail/96323902.html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