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本书出售、求购地址：https://www.jiaokey.com/book/detail/96323812.html</w:t>
      </w:r>
    </w:p>
    <w:p>
      <w:r>
        <w:t>更多欧洲文学图书推荐：https://www.jiaokey.com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