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书名：法律多元 从日本法律文化迈向一般理论</w:t>
      </w:r>
    </w:p>
    <w:p>
      <w:r>
        <w:t>作者：（日）千时正士著</w:t>
      </w:r>
    </w:p>
    <w:p>
      <w:r>
        <w:t>出版社：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法律多元 从日本法律文化迈向一般理论 评论地址：https://www.jiaokey.com/book/detail/96323800.html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