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书名：义序的宗族研究</w:t>
      </w:r>
    </w:p>
    <w:p>
      <w:r>
        <w:t>作者：林耀华著</w:t>
      </w:r>
    </w:p>
    <w:p>
      <w:r>
        <w:t>出版社：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义序的宗族研究 评论地址：https://www.jiaokey.com/book/detail/96323716.html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