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书名：安义古村群研学旅行  小学高年级版</w:t>
      </w:r>
    </w:p>
    <w:p>
      <w:r>
        <w:t>作者：江西省教育厅教学教材研究室，江西安义古村群旅游开发有限公司编写</w:t>
      </w:r>
    </w:p>
    <w:p>
      <w:r>
        <w:t>出版社：南昌：江西人民出版社</w:t>
      </w:r>
    </w:p>
    <w:p>
      <w:r>
        <w:t>出版日期：2019.03</w:t>
      </w:r>
    </w:p>
    <w:p>
      <w:r>
        <w:t>总页数：53</w:t>
      </w:r>
    </w:p>
    <w:p>
      <w:r>
        <w:t>更多请访问教客网: www.jiaokey.com</w:t>
      </w:r>
    </w:p>
    <w:p>
      <w:r>
        <w:t>安义古村群研学旅行  小学高年级版 评论地址：https://www.jiaokey.com/book/detail/96323322.html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