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好父母影响孩子一生</w:t>
      </w:r>
    </w:p>
    <w:p>
      <w:r>
        <w:rPr>
          <w:rFonts w:ascii="宋体" w:hAnsi="宋体" w:eastAsia="宋体"/>
          <w:sz w:val="24"/>
        </w:rPr>
        <w:t>曾聪华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好父母影响孩子一生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9787210078845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为人父母的重要影响力、家庭教育常见问题、认识孩子、习惯养成、父母教育方法的角度阐述开来，告诉家长，父母除了要管好孩子的衣食住行，还要扮演许多重角色，要把孩子培养成一个全面优秀的“人”，父母必须了解儿童心理、提高自身素质，掌握科学的育儿理念和教子智慧。作者紧贴当下教育现实，依据经典教育学和心理学理论，对广大家长面临的教育难题进行了深入而细致的剖析，通过分析家长所遇到的各种家庭教育问题，为家长提高家教素质提供了许多可操作的方法，为广大家长提供了家教的理论依据和参考经验，有利于改进中国父母家庭教育方式，帮助少年儿童健康快乐成长。</w:t>
      </w:r>
    </w:p>
    <w:p/>
    <w:p>
      <w:r>
        <w:t>本书出售、求购地址：https://www.jiaokey.com/book/detail/96323297.html</w:t>
      </w:r>
    </w:p>
    <w:p>
      <w:r>
        <w:t>更多家庭教育图书推荐：https://www.jiaokey.com</w:t>
      </w:r>
    </w:p>
    <w:p>
      <w:r>
        <w:t>曾聪华 其他作品：https://www.jiaokey.com/tag/曾聪华.html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