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德兴故事</w:t>
      </w:r>
    </w:p>
    <w:p>
      <w:r>
        <w:rPr>
          <w:rFonts w:ascii="宋体" w:hAnsi="宋体" w:eastAsia="宋体"/>
          <w:sz w:val="24"/>
        </w:rPr>
        <w:t>刘德奖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9787210119463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了德兴故事130余篇，讲述了发生在德兴这个千年古邑上的文化变迁史，内容涵盖了红色故事、民间传说、名人轶事，风俗故事、地名故事。内容丰富、情节曲折、形象生动，语言通俗，充满知识性、思想性、趣味性、可读性。</w:t>
      </w:r>
    </w:p>
    <w:p/>
    <w:p>
      <w:r>
        <w:t>本书出售、求购地址：https://www.jiaokey.com/book/detail/96323154.html</w:t>
      </w:r>
    </w:p>
    <w:p>
      <w:r>
        <w:t>更多当代作品（1949年~）图书推荐：https://www.jiaokey.com</w:t>
      </w:r>
    </w:p>
    <w:p>
      <w:r>
        <w:t>刘德奖 其他作品：https://www.jiaokey.com/tag/刘德奖.html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