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德法并举与国家治理现代化</w:t>
      </w:r>
    </w:p>
    <w:p>
      <w:r>
        <w:rPr>
          <w:rFonts w:ascii="宋体" w:hAnsi="宋体" w:eastAsia="宋体"/>
          <w:sz w:val="24"/>
        </w:rPr>
        <w:t>汪荣有,葛晨虹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德法并举与国家治理现代化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汪荣有,葛晨虹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9787210081463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社会主义法制-中国-文集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中国法律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部中国伦理学会“2015年社会治理中的法治与德治研讨会”的论文集，共收集了60余位专家学者的会议论文70余篇，共40万字，分为五辑，一是法治、德治的内涵及功能，二是法治与德治关系，三是中国传统文化中的德治传统和法治精神，四是道德治理的实现机制与实现途径，五是社会治理中的伦理问题。</w:t>
      </w:r>
    </w:p>
    <w:p/>
    <w:p>
      <w:r>
        <w:t>本书出售、求购地址：https://www.jiaokey.com/book/detail/96323150.html</w:t>
      </w:r>
    </w:p>
    <w:p>
      <w:r>
        <w:t>更多中国法律图书推荐：https://www.jiaokey.com</w:t>
      </w:r>
    </w:p>
    <w:p>
      <w:r>
        <w:t>汪荣有,葛晨虹 其他作品：https://www.jiaokey.com/tag/汪荣有,葛晨虹.html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关键词搜索：https://www.jiaokey.com/tag/社会主义法制-中国-文集.html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