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</w:t>
      </w:r>
    </w:p>
    <w:p>
      <w:r>
        <w:rPr>
          <w:rFonts w:ascii="宋体" w:hAnsi="宋体" w:eastAsia="宋体"/>
          <w:sz w:val="24"/>
        </w:rPr>
        <w:t>罗洁琴,吴怡白,阳东青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罗洁琴,吴怡白,阳东青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9787210107231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大学生-心理健康-健康教育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青少年心理学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结合大学生的成长阶段性特点，针对大学生普遍存在的心理健康问题，从心理发展与健康的角度出发，以大学生的心理困惑为切入点，分别对心理困惑、新生适应、自我认识、人格完善、学习成长、情绪管理、人际交往、恋爱交友、职业心理、直面压力、生命教育共11个具体主题进行了阐述。全书采用了目标导向、案例分析、理论讲解和活动体验相结合的编写模式，采用了大量贴近同学们生活、学习的实际案例。在编写过程中坚持“以学生为本”的理念，遵循“从学生中来，到学生中去”的原则，直面当代大学生的困惑，有鲜明的针对性。</w:t>
      </w:r>
    </w:p>
    <w:p/>
    <w:p>
      <w:r>
        <w:t>本书出售、求购地址：https://www.jiaokey.com/book/detail/96323133.html</w:t>
      </w:r>
    </w:p>
    <w:p>
      <w:r>
        <w:t>更多青少年心理学图书推荐：https://www.jiaokey.com</w:t>
      </w:r>
    </w:p>
    <w:p>
      <w:r>
        <w:t>罗洁琴,吴怡白,阳东青 其他作品：https://www.jiaokey.com/tag/罗洁琴,吴怡白,阳东青.html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关键词搜索：https://www.jiaokey.com/tag/大学生-心理健康-健康教育.html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