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吾志所向  孙中山的政治社会理想</w:t>
      </w:r>
    </w:p>
    <w:p>
      <w:r>
        <w:rPr>
          <w:rFonts w:ascii="宋体" w:hAnsi="宋体" w:eastAsia="宋体"/>
          <w:sz w:val="24"/>
        </w:rPr>
        <w:t>孙中山,许仕廉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吾志所向  孙中山的政治社会理想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孙中山,许仕廉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民国时代政治</w:t>
            </w:r>
          </w:p>
        </w:tc>
      </w:tr>
    </w:tbl>
    <w:p/>
    <w:p>
      <w:r>
        <w:t>本书出售、求购地址：https://www.jiaokey.com/book/detail/96323069.html</w:t>
      </w:r>
    </w:p>
    <w:p>
      <w:r>
        <w:t>更多民国时代政治图书推荐：https://www.jiaokey.com</w:t>
      </w:r>
    </w:p>
    <w:p>
      <w:r>
        <w:t>孙中山,许仕廉 其他作品：https://www.jiaokey.com/tag/孙中山,许仕廉.html</w:t>
      </w:r>
    </w:p>
    <w:p>
      <w:r>
        <w:t>关键词搜索：https://www.jiaokey.com/tag/吾志所向  孙中山的政治社会理想.html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