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书名：紫色丝线</w:t>
      </w:r>
    </w:p>
    <w:p>
      <w:r>
        <w:t>作者：（澳）珍妮·利恩著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紫色丝线 评论地址：https://www.jiaokey.com/book/detail/96323050.html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