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马克思主义和语言学问题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马克思主义和语言学问题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专题汇编</w:t>
            </w:r>
          </w:p>
        </w:tc>
      </w:tr>
    </w:tbl>
    <w:p/>
    <w:p>
      <w:r>
        <w:t>本书出售、求购地址：https://www.jiaokey.com/book/detail/96323048.html</w:t>
      </w:r>
    </w:p>
    <w:p>
      <w:r>
        <w:t>更多专题汇编图书推荐：https://www.jiaokey.com</w:t>
      </w:r>
    </w:p>
    <w:p>
      <w:r>
        <w:t>关键词搜索：https://www.jiaokey.com/tag/马克思主义和语言学问题.html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