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书名：禅是什么</w:t>
      </w:r>
    </w:p>
    <w:p>
      <w:r>
        <w:t>作者：（日）铃木大拙著；张乔著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禅是什么 评论地址：https://www.jiaokey.com/book/detail/96323022.html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