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书名：历史讲演录</w:t>
      </w:r>
    </w:p>
    <w:p>
      <w:r>
        <w:t>作者：（法）雷蒙·阿隆著</w:t>
      </w:r>
    </w:p>
    <w:p>
      <w:r>
        <w:t>出版社：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历史讲演录 评论地址：https://www.jiaokey.com/book/detail/96322941.html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