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江西现代化与高质量发展蓝皮书  2021</w:t>
      </w:r>
    </w:p>
    <w:p>
      <w:r>
        <w:rPr>
          <w:rFonts w:ascii="宋体" w:hAnsi="宋体" w:eastAsia="宋体"/>
          <w:sz w:val="24"/>
        </w:rPr>
        <w:t>吴志军,习明明,朱丽萌,卢福财,邓辉,袁红林顾问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江西现代化与高质量发展蓝皮书  2021</w:t>
            </w:r>
          </w:p>
        </w:tc>
      </w:tr>
      <w:tr>
        <w:tc>
          <w:tcPr>
            <w:tcW w:type="dxa" w:w="4320"/>
          </w:tcPr>
          <w:p>
            <w:r>
              <w:t>作者</w:t>
            </w:r>
          </w:p>
        </w:tc>
        <w:tc>
          <w:tcPr>
            <w:tcW w:type="dxa" w:w="4320"/>
          </w:tcPr>
          <w:p>
            <w:r>
              <w:t>吴志军,习明明,朱丽萌,卢福财,邓辉,袁红林顾问</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9787210133124</w:t>
            </w:r>
          </w:p>
        </w:tc>
      </w:tr>
      <w:tr>
        <w:tc>
          <w:tcPr>
            <w:tcW w:type="dxa" w:w="4320"/>
          </w:tcPr>
          <w:p>
            <w:r>
              <w:t>出版日期</w:t>
            </w:r>
          </w:p>
        </w:tc>
        <w:tc>
          <w:tcPr>
            <w:tcW w:type="dxa" w:w="4320"/>
          </w:tcPr>
          <w:p>
            <w:r>
              <w:t>2021-06-01</w:t>
            </w:r>
          </w:p>
        </w:tc>
      </w:tr>
      <w:tr>
        <w:tc>
          <w:tcPr>
            <w:tcW w:type="dxa" w:w="4320"/>
          </w:tcPr>
          <w:p>
            <w:r>
              <w:t>页数</w:t>
            </w:r>
          </w:p>
        </w:tc>
        <w:tc>
          <w:tcPr>
            <w:tcW w:type="dxa" w:w="4320"/>
          </w:tcPr>
          <w:p>
            <w:r>
              <w:t>375</w:t>
            </w:r>
          </w:p>
        </w:tc>
      </w:tr>
      <w:tr>
        <w:tc>
          <w:tcPr>
            <w:tcW w:type="dxa" w:w="4320"/>
          </w:tcPr>
          <w:p>
            <w:r>
              <w:t>价格</w:t>
            </w:r>
          </w:p>
        </w:tc>
        <w:tc>
          <w:tcPr>
            <w:tcW w:type="dxa" w:w="4320"/>
          </w:tcPr>
          <w:p>
            <w:r/>
          </w:p>
        </w:tc>
      </w:tr>
      <w:tr>
        <w:tc>
          <w:tcPr>
            <w:tcW w:type="dxa" w:w="4320"/>
          </w:tcPr>
          <w:p>
            <w:r>
              <w:t>关键词</w:t>
            </w:r>
          </w:p>
        </w:tc>
        <w:tc>
          <w:tcPr>
            <w:tcW w:type="dxa" w:w="4320"/>
          </w:tcPr>
          <w:p>
            <w:r>
              <w:t>区域经济发展-研究报告-江西-2021</w:t>
            </w:r>
          </w:p>
        </w:tc>
      </w:tr>
      <w:tr>
        <w:tc>
          <w:tcPr>
            <w:tcW w:type="dxa" w:w="4320"/>
          </w:tcPr>
          <w:p>
            <w:r>
              <w:t>分类</w:t>
            </w:r>
          </w:p>
        </w:tc>
        <w:tc>
          <w:tcPr>
            <w:tcW w:type="dxa" w:w="4320"/>
          </w:tcPr>
          <w:p>
            <w:r>
              <w:t>地方经济</w:t>
            </w:r>
          </w:p>
        </w:tc>
      </w:tr>
    </w:tbl>
    <w:p/>
    <w:p>
      <w:pPr>
        <w:pStyle w:val="Heading1"/>
      </w:pPr>
      <w:r>
        <w:t>图书介绍</w:t>
      </w:r>
    </w:p>
    <w:p>
      <w:r>
        <w:t>本书稿由上篇“全国现代化与高质量发展”、下篇“江西现代化与高质量发展”、专题“现代化与高质量发展”三大部分组成。根据党的十九大报告提出的现代化经济体系与高质量发展内涵和特征，结合国内31省市自治区现代化与高质量发展总体形势，江西经济社会发展的实际和特色优势，在国内外文献梳理和评述的基础之上，构建了工业、服务业、乡村振兴、科技创新、对外开放、区域协调、现代市场、绿色生态等八个方面的现代化与高质量发展指标体系，融合了五大发展理念、现代化经济体系的六大特征和高质量发展的要求，用来科学测度和评价31省市自治区，并重点测度和评价江西省11个设区市的现代化与高质量发展进程。</w:t>
      </w:r>
    </w:p>
    <w:p/>
    <w:p>
      <w:r>
        <w:t>本书出售、求购地址：https://www.jiaokey.com/book/detail/96322583.html</w:t>
      </w:r>
    </w:p>
    <w:p>
      <w:r>
        <w:t>更多地方经济图书推荐：https://www.jiaokey.com</w:t>
      </w:r>
    </w:p>
    <w:p>
      <w:r>
        <w:t>吴志军,习明明,朱丽萌,卢福财,邓辉,袁红林顾问 其他作品：https://www.jiaokey.com/tag/吴志军,习明明,朱丽萌,卢福财,邓辉,袁红林顾问.html</w:t>
      </w:r>
    </w:p>
    <w:p>
      <w:r>
        <w:t>南昌：江西人民出版社 出版图书：https://www.jiaokey.com/tag/南昌：江西人民出版社.html</w:t>
      </w:r>
    </w:p>
    <w:p>
      <w:r>
        <w:t>关键词搜索：https://www.jiaokey.com/tag/区域经济发展-研究报告-江西-2021.html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