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万物终有时  人类、星球、宇宙如何终结</w:t>
      </w:r>
    </w:p>
    <w:p>
      <w:r>
        <w:rPr>
          <w:rFonts w:ascii="宋体" w:hAnsi="宋体" w:eastAsia="宋体"/>
          <w:sz w:val="24"/>
        </w:rPr>
        <w:t>克里斯·英庇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2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万物终有时  人类、星球、宇宙如何终结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克里斯·英庇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r>
        <w:t>本书出售、求购地址：https://www.jiaokey.com/book/detail/96322379.html</w:t>
      </w:r>
    </w:p>
    <w:p>
      <w:r>
        <w:t>更多综合性普及读物图书推荐：https://www.jiaokey.com</w:t>
      </w:r>
    </w:p>
    <w:p>
      <w:r>
        <w:t>克里斯·英庇 其他作品：https://www.jiaokey.com/tag/克里斯·英庇.html</w:t>
      </w:r>
    </w:p>
    <w:p>
      <w:r>
        <w:t>关键词搜索：https://www.jiaokey.com/tag/万物终有时  人类、星球、宇宙如何终结.html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