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</w:t>
      </w:r>
    </w:p>
    <w:p>
      <w:r>
        <w:t>作者：叶嘉莹主编；陈斐执行主编；梁启勋著；张静，于佳慧整理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词学 评论地址：https://www.jiaokey.com/book/detail/96322250.html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