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书名：谁从我的世界路过  第2版</w:t>
      </w:r>
    </w:p>
    <w:p>
      <w:r>
        <w:t>作者：梁漱溟作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谁从我的世界路过  第2版 评论地址：https://www.jiaokey.com/book/detail/96322196.html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