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书名：梁启超全集  第2集  论著2</w:t>
      </w:r>
    </w:p>
    <w:p>
      <w:r>
        <w:t>作者：梁启超著；汤志钧，汤仁泽编</w:t>
      </w:r>
    </w:p>
    <w:p>
      <w:r>
        <w:t>出版社：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梁启超全集  第2集  论著2 评论地址：https://www.jiaokey.com/book/detail/96321875.html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