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鼓山志</w:t>
      </w:r>
    </w:p>
    <w:p>
      <w:r>
        <w:rPr>
          <w:rFonts w:ascii="宋体" w:hAnsi="宋体" w:eastAsia="宋体"/>
          <w:sz w:val="24"/>
        </w:rPr>
        <w:t>张天禄,乾隆,黄任主修,福州市地方志编纂委员会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张天禄,乾隆,黄任主修,福州市地方志编纂委员会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r>
        <w:t>本书出售、求购地址：https://www.jiaokey.com/book/detail/96321808.html</w:t>
      </w:r>
    </w:p>
    <w:p>
      <w:r>
        <w:t>更多专类地理图书推荐：https://www.jiaokey.com</w:t>
      </w:r>
    </w:p>
    <w:p>
      <w:r>
        <w:t>张天禄,乾隆,黄任主修,福州市地方志编纂委员会 其他作品：https://www.jiaokey.com/tag/张天禄,乾隆,黄任主修,福州市地方志编纂委员会.html</w:t>
      </w:r>
    </w:p>
    <w:p>
      <w:r>
        <w:t>关键词搜索：https://www.jiaokey.com/tag/鼓山志.html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