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书名：李清臣文集  李忠愍集  初寮集</w:t>
      </w:r>
    </w:p>
    <w:p>
      <w:r>
        <w:t>作者：（宋）李清臣著；杨倩描点校；李忠愍集；李若水著；张彬点校；初寮集；王安中著；徐立群点校</w:t>
      </w:r>
    </w:p>
    <w:p>
      <w:r>
        <w:t>出版社：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李清臣文集  李忠愍集  初寮集 评论地址：https://www.jiaokey.com/book/detail/96321793.html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